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with properties that fall between those of metals and nonmetal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that form a bridge between elements on the left and right sides of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Elements that are poor conductors of heat and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arrangement of elements in columns based on a set of properties that repeat from row to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pattern of repeating properties displayed by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elements in group 7A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elements in group 1A of the periodic table , not including hydrogen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elements in group 2A of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twelfth the mass of a carbon-12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electron that is in the highest occupied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column of elements in a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Elements that are good conductors of heat and electric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row in a periodic table of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elements in group 8A of the periodic table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2021-10-11T14:13:41Z</dcterms:created>
  <dcterms:modified xsi:type="dcterms:W3CDTF">2021-10-11T14:13:41Z</dcterms:modified>
</cp:coreProperties>
</file>