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helium    </w:t>
      </w:r>
      <w:r>
        <w:t xml:space="preserve">   neon    </w:t>
      </w:r>
      <w:r>
        <w:t xml:space="preserve">   carbon    </w:t>
      </w:r>
      <w:r>
        <w:t xml:space="preserve">   oxygen    </w:t>
      </w:r>
      <w:r>
        <w:t xml:space="preserve">   nitrogen    </w:t>
      </w:r>
      <w:r>
        <w:t xml:space="preserve">   hydrogen    </w:t>
      </w:r>
      <w:r>
        <w:t xml:space="preserve">   symbol    </w:t>
      </w:r>
      <w:r>
        <w:t xml:space="preserve">   atomic number    </w:t>
      </w:r>
      <w:r>
        <w:t xml:space="preserve">   atomic mass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nucleus    </w:t>
      </w:r>
      <w:r>
        <w:t xml:space="preserve">   atom    </w:t>
      </w:r>
      <w:r>
        <w:t xml:space="preserve">   element    </w:t>
      </w:r>
      <w:r>
        <w:t xml:space="preserve">  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2021-10-11T14:14:56Z</dcterms:created>
  <dcterms:modified xsi:type="dcterms:W3CDTF">2021-10-11T14:14:56Z</dcterms:modified>
</cp:coreProperties>
</file>