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Happy/Inert Elements (full outer shells)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row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two letter abbreviation derived from the element's English or Latin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of chemical elements, such as iron or copper, that are often ductile solids and good conductors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capable of being drawn out into thin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Columns from top to bottom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extremely high resistance to the flow of charge through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properties of both metals and non-metals.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shell of an atom involved in forming bonds to adjacent atoms. Determines the number of bonds an atom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conduct electricity or heat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organizational system for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or device that conducts or transmits heat, electricity, or sound, especially when regarded in terms of its capacity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capable of being shaped by hammering or by pressure from rollers.</w:t>
            </w:r>
          </w:p>
        </w:tc>
      </w:tr>
    </w:tbl>
    <w:p>
      <w:pPr>
        <w:pStyle w:val="WordBankMedium"/>
      </w:pPr>
      <w:r>
        <w:t xml:space="preserve">   Chemical Symbol    </w:t>
      </w:r>
      <w:r>
        <w:t xml:space="preserve">   Conductor    </w:t>
      </w:r>
      <w:r>
        <w:t xml:space="preserve">   Ductile    </w:t>
      </w:r>
      <w:r>
        <w:t xml:space="preserve">   Groups    </w:t>
      </w:r>
      <w:r>
        <w:t xml:space="preserve">   Insulator    </w:t>
      </w:r>
      <w:r>
        <w:t xml:space="preserve">   Malleable     </w:t>
      </w:r>
      <w:r>
        <w:t xml:space="preserve">   Metalloids    </w:t>
      </w:r>
      <w:r>
        <w:t xml:space="preserve">   Metals    </w:t>
      </w:r>
      <w:r>
        <w:t xml:space="preserve">   Noble Gases    </w:t>
      </w:r>
      <w:r>
        <w:t xml:space="preserve">   Non-Metals    </w:t>
      </w:r>
      <w:r>
        <w:t xml:space="preserve">   Periodic Table    </w:t>
      </w:r>
      <w:r>
        <w:t xml:space="preserve">   Periods     </w:t>
      </w:r>
      <w:r>
        <w:t xml:space="preserve">   Valence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2021-10-11T14:13:57Z</dcterms:created>
  <dcterms:modified xsi:type="dcterms:W3CDTF">2021-10-11T14:13:57Z</dcterms:modified>
</cp:coreProperties>
</file>