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 shows how much an element weighs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rows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on the outer 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letter(s) representing a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that's entirely made out of 1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smaller than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representation of an element is a....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 certain amount of electrons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columns of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certain elements into a _________ to classify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negative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 is used to know 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energy levels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2021-10-11T14:14:07Z</dcterms:created>
  <dcterms:modified xsi:type="dcterms:W3CDTF">2021-10-11T14:14:07Z</dcterms:modified>
</cp:coreProperties>
</file>