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number is equal to the number of occupied _______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 are located to the right of the staircase.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horizontal row of elements is called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Manganese is a ________________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Nonmetals are good ___________ of heat and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column of elements is called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Negative ions are formed by an atom gaining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Nonmetals tend to ________ or share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reactive group of metals are the ______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noble gases are ________________, because they have a full outermost energy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___________, or "salt formers" are the most reactive of the nonmetals.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Germanium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_________ are located to the left of the staircase, except for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alkali metal in period three is called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 group elements are called ___________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Negatively charged ions are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Positively charged ions are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Metals are good ______________ of heat and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Patterns seen in elements, which repeat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Neptunium is a ________________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Barium is the alkaline ______ element in period 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metal which is liquid at room temperature is ________.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Metals tend to ______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Electrons that are involved in chemical changes are called______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 is the most important subatomic particle in understanding chemistry.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Elements in the same family react chemically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2021-10-11T14:14:09Z</dcterms:created>
  <dcterms:modified xsi:type="dcterms:W3CDTF">2021-10-11T14:14:09Z</dcterms:modified>
</cp:coreProperties>
</file>