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pools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bananas have alot of______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majority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expensive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breathe it to 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maker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thirds of 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your voice high piched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pennies used to be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1/2 of salt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maches have _____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phone batteries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zinc covers _______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used in thermometers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quarters and dimes used to be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dimonds are made of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iron nails are covered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lites up</w:t>
            </w:r>
          </w:p>
        </w:tc>
      </w:tr>
    </w:tbl>
    <w:p>
      <w:pPr>
        <w:pStyle w:val="WordBankMedium"/>
      </w:pPr>
      <w:r>
        <w:t xml:space="preserve">   Carbon    </w:t>
      </w:r>
      <w:r>
        <w:t xml:space="preserve">   hydrogen    </w:t>
      </w:r>
      <w:r>
        <w:t xml:space="preserve">   oxygen    </w:t>
      </w:r>
      <w:r>
        <w:t xml:space="preserve">   mendelevium    </w:t>
      </w:r>
      <w:r>
        <w:t xml:space="preserve">   sodium    </w:t>
      </w:r>
      <w:r>
        <w:t xml:space="preserve">   chlorine    </w:t>
      </w:r>
      <w:r>
        <w:t xml:space="preserve">   potassium    </w:t>
      </w:r>
      <w:r>
        <w:t xml:space="preserve">   copper    </w:t>
      </w:r>
      <w:r>
        <w:t xml:space="preserve">   zinc    </w:t>
      </w:r>
      <w:r>
        <w:t xml:space="preserve">   iron    </w:t>
      </w:r>
      <w:r>
        <w:t xml:space="preserve">   sulfur    </w:t>
      </w:r>
      <w:r>
        <w:t xml:space="preserve">   platinum    </w:t>
      </w:r>
      <w:r>
        <w:t xml:space="preserve">   tin    </w:t>
      </w:r>
      <w:r>
        <w:t xml:space="preserve">   helium    </w:t>
      </w:r>
      <w:r>
        <w:t xml:space="preserve">   neon    </w:t>
      </w:r>
      <w:r>
        <w:t xml:space="preserve">   mercury    </w:t>
      </w:r>
      <w:r>
        <w:t xml:space="preserve">   lithium    </w:t>
      </w:r>
      <w:r>
        <w:t xml:space="preserve">   silver    </w:t>
      </w:r>
      <w:r>
        <w:t xml:space="preserve">   nitrogen    </w:t>
      </w:r>
      <w:r>
        <w:t xml:space="preserve">   silicon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2021-10-11T14:14:28Z</dcterms:created>
  <dcterms:modified xsi:type="dcterms:W3CDTF">2021-10-11T14:14:28Z</dcterms:modified>
</cp:coreProperties>
</file>