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Zn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Cd</w:t>
            </w:r>
          </w:p>
        </w:tc>
      </w:tr>
    </w:tbl>
    <w:p>
      <w:pPr>
        <w:pStyle w:val="WordBankMedium"/>
      </w:pPr>
      <w:r>
        <w:t xml:space="preserve">   Platinum    </w:t>
      </w:r>
      <w:r>
        <w:t xml:space="preserve">   Technetium    </w:t>
      </w:r>
      <w:r>
        <w:t xml:space="preserve">   Iridium    </w:t>
      </w:r>
      <w:r>
        <w:t xml:space="preserve">   Gold    </w:t>
      </w:r>
      <w:r>
        <w:t xml:space="preserve">   Indium    </w:t>
      </w:r>
      <w:r>
        <w:t xml:space="preserve">   Lithium    </w:t>
      </w:r>
      <w:r>
        <w:t xml:space="preserve">   Magnesium    </w:t>
      </w:r>
      <w:r>
        <w:t xml:space="preserve">   Titanium    </w:t>
      </w:r>
      <w:r>
        <w:t xml:space="preserve">   Rubidium    </w:t>
      </w:r>
      <w:r>
        <w:t xml:space="preserve">   Potassium    </w:t>
      </w:r>
      <w:r>
        <w:t xml:space="preserve">   Bismuth    </w:t>
      </w:r>
      <w:r>
        <w:t xml:space="preserve">   Copper    </w:t>
      </w:r>
      <w:r>
        <w:t xml:space="preserve">   Zinc    </w:t>
      </w:r>
      <w:r>
        <w:t xml:space="preserve">   Nickel    </w:t>
      </w:r>
      <w:r>
        <w:t xml:space="preserve">   Iron    </w:t>
      </w:r>
      <w:r>
        <w:t xml:space="preserve">   Cobalt    </w:t>
      </w:r>
      <w:r>
        <w:t xml:space="preserve">   Silver    </w:t>
      </w:r>
      <w:r>
        <w:t xml:space="preserve">   Palladium    </w:t>
      </w:r>
      <w:r>
        <w:t xml:space="preserve">   Osmium    </w:t>
      </w:r>
      <w:r>
        <w:t xml:space="preserve">   Mercury    </w:t>
      </w:r>
      <w:r>
        <w:t xml:space="preserve">   Cadmium    </w:t>
      </w:r>
      <w:r>
        <w:t xml:space="preserve">   Aluminium    </w:t>
      </w:r>
      <w:r>
        <w:t xml:space="preserve">   Arsenic    </w:t>
      </w:r>
      <w:r>
        <w:t xml:space="preserve">   Tin    </w:t>
      </w:r>
      <w:r>
        <w:t xml:space="preserve">   Francium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2021-10-11T14:14:35Z</dcterms:created>
  <dcterms:modified xsi:type="dcterms:W3CDTF">2021-10-11T14:14:35Z</dcterms:modified>
</cp:coreProperties>
</file>