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group 18, period 4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semi-conductors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unreactive gases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category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outer most portion of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Seperates metals from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Horizontal row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symbol is 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Atomic #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Column of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 #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conductors of heat/electricity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Arrangement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semi-conductors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element in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55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located in vertical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Atomic mass is 186.21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of elements with similiar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2021-10-11T14:13:20Z</dcterms:created>
  <dcterms:modified xsi:type="dcterms:W3CDTF">2021-10-11T14:13:20Z</dcterms:modified>
</cp:coreProperties>
</file>