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atomic mass 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dubnium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reactive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who discovered how to order the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atomic number 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Element on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gas in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0 /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gases are on the ______ side of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metal that is liquid at room temperature.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2021-10-11T14:14:45Z</dcterms:created>
  <dcterms:modified xsi:type="dcterms:W3CDTF">2021-10-11T14:14:45Z</dcterms:modified>
</cp:coreProperties>
</file>