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kind of matter with uniform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particle smaller than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quantity equal to 1/12 the mass of a carbon 12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a negatively charged subatomic found in th energy level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atoms having the same number of protons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smallest particle that has the properties of an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vertical column of elements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particle that has the properties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elements that are usually poor conductors of heat and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elements that are good conductors of heat and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electron in the outermost energy level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protons in the nucleus of an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that founded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 the center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specific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abbreviation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a neutral subatomic particle in the nucleus of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in an atom where yhere is a high probability of finding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something abstract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horizontal row of elements in the periodic 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2021-10-11T14:13:36Z</dcterms:created>
  <dcterms:modified xsi:type="dcterms:W3CDTF">2021-10-11T14:13:36Z</dcterms:modified>
</cp:coreProperties>
</file>