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Elements that lack the properties of 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protons in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Hammered into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 of protons and neutrons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above 92 aren't found in nature and only made in particle accelerators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are made up of protons, neutrons,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Rows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Atoms with the same number of protons but have a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Vertical column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Have characteristics of both metals and nonmetals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Negative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transfer heat or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are made up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metals in groups 3-12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creator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metal that is so reactive they are never found uncombined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Neutral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Letter that represents an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Pulled out into wires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2021-10-11T14:13:39Z</dcterms:created>
  <dcterms:modified xsi:type="dcterms:W3CDTF">2021-10-11T14:13:39Z</dcterms:modified>
</cp:coreProperties>
</file>