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a sample of matter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that show the ratio of elements in the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that is generally shiny, is easily pulled into wires or hammered into thin sheets,an is a good conductor of electricity and thermal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atoms that are held together by chemical bonds and acts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particle that is the building block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Matter with a composition that is always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element that has physical and chemical properties of both metals and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element that has no metallic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element in group two on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shorthand way of describing chemical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in which two or more substances are evenly mixed, but not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that breaks  apart and mix evenly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that can vary in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made of two or more elements that are chemically joined in a specific combination.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pure substance that is made of only one kind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in group one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substance that is present in the largest amount in the mixture.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2021-10-11T14:13:05Z</dcterms:created>
  <dcterms:modified xsi:type="dcterms:W3CDTF">2021-10-11T14:13:05Z</dcterms:modified>
</cp:coreProperties>
</file>