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to the reactivity of group 1 elements as you go down the group?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Elements on the periodic table are labelled by their _____________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period is Argon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atoms in the periodic table are arranged in order of increasing _________ _________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vertical columns are called _________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Group is Magnesium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red area represents the elements that are __________.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Elements in the same group are __________ to each 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group 1 elements are known as the _______ metals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horizontal (across) rows are called ___________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group is known as the Halogens?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yellow area represents the elements that are _____________.</w:t>
            </w:r>
          </w:p>
        </w:tc>
      </w:tr>
    </w:tbl>
    <w:p>
      <w:pPr>
        <w:pStyle w:val="WordBankSmall"/>
      </w:pPr>
      <w:r>
        <w:t xml:space="preserve">   Atomic Number    </w:t>
      </w:r>
      <w:r>
        <w:t xml:space="preserve">   Periods     </w:t>
      </w:r>
      <w:r>
        <w:t xml:space="preserve">   Groups    </w:t>
      </w:r>
      <w:r>
        <w:t xml:space="preserve">   Similar    </w:t>
      </w:r>
      <w:r>
        <w:t xml:space="preserve">   Metals    </w:t>
      </w:r>
      <w:r>
        <w:t xml:space="preserve">   Non-Metals    </w:t>
      </w:r>
      <w:r>
        <w:t xml:space="preserve">   Chemical Symbol    </w:t>
      </w:r>
      <w:r>
        <w:t xml:space="preserve">   Increases    </w:t>
      </w:r>
      <w:r>
        <w:t xml:space="preserve">   Two    </w:t>
      </w:r>
      <w:r>
        <w:t xml:space="preserve">   Three    </w:t>
      </w:r>
      <w:r>
        <w:t xml:space="preserve">   Alkali    </w:t>
      </w:r>
      <w:r>
        <w:t xml:space="preserve">   Seven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</dc:title>
  <dcterms:created xsi:type="dcterms:W3CDTF">2021-10-11T14:14:52Z</dcterms:created>
  <dcterms:modified xsi:type="dcterms:W3CDTF">2021-10-11T14:14:52Z</dcterms:modified>
</cp:coreProperties>
</file>