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region surrounding the nucleus of an atom where the electrons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protons contained in each nucleus of its atoms of the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Elements that are made by scientists in a laboratory and do not exist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vertical column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element or substance that conducts electricity and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atom that has gained or lost one or more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Element that has some properties of a metal and some of a nonmetal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Electrons that are located in the outermost energy level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single capital letter or capital letter followed by a lower case letter that represents the name of the element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Describes how likely an element is to form bonds with other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protons and neutrons in the nucleus of one atom of the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chart that organizes information about all of the known elements according to there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horizontal row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bond formed by the transfer of electrons to the outer energy level of another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element that does not conduct heat or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cannot be broken down into a simpler substance by ordinary means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2021-10-11T14:14:58Z</dcterms:created>
  <dcterms:modified xsi:type="dcterms:W3CDTF">2021-10-11T14:14:58Z</dcterms:modified>
</cp:coreProperties>
</file>