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names of group 1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names of group 0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periodic table we use nowadays?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 is the symbol for which element?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 is the symbol for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that form one chemical bond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atomic number the number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elements are there in group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is the symbol for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has the atomic number of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electrons are allowed on the 2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direction are the groups on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arranged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names of group 7 elements?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2021-10-11T14:13:12Z</dcterms:created>
  <dcterms:modified xsi:type="dcterms:W3CDTF">2021-10-11T14:13:12Z</dcterms:modified>
</cp:coreProperties>
</file>