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with 10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electric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mercury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Sub-atomic particle with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2 element with 12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group 7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with 0 neutrons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oxygen    </w:t>
      </w:r>
      <w:r>
        <w:t xml:space="preserve">   carbon    </w:t>
      </w:r>
      <w:r>
        <w:t xml:space="preserve">   Proton    </w:t>
      </w:r>
      <w:r>
        <w:t xml:space="preserve">   Halogens    </w:t>
      </w:r>
      <w:r>
        <w:t xml:space="preserve">   Neon    </w:t>
      </w:r>
      <w:r>
        <w:t xml:space="preserve">   Copper    </w:t>
      </w:r>
      <w:r>
        <w:t xml:space="preserve">   Iron    </w:t>
      </w:r>
      <w:r>
        <w:t xml:space="preserve">   Magnesium    </w:t>
      </w:r>
      <w:r>
        <w:t xml:space="preserve">   HG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2021-10-11T14:15:01Z</dcterms:created>
  <dcterms:modified xsi:type="dcterms:W3CDTF">2021-10-11T14:15:01Z</dcterms:modified>
</cp:coreProperties>
</file>