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Element is 'Fe'?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number does the periodic table split ( The first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element is 'Cs'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number 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number 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element number 118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elements are there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Element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Metals reaction aggressively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Noble gas beginning with 'H'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2021-10-11T14:15:16Z</dcterms:created>
  <dcterms:modified xsi:type="dcterms:W3CDTF">2021-10-11T14:15:16Z</dcterms:modified>
</cp:coreProperties>
</file>