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Thallium    </w:t>
      </w:r>
      <w:r>
        <w:t xml:space="preserve">   Indium    </w:t>
      </w:r>
      <w:r>
        <w:t xml:space="preserve">   Gallium    </w:t>
      </w:r>
      <w:r>
        <w:t xml:space="preserve">   Aluminium    </w:t>
      </w:r>
      <w:r>
        <w:t xml:space="preserve">   Boron    </w:t>
      </w:r>
      <w:r>
        <w:t xml:space="preserve">   Group 3A    </w:t>
      </w:r>
      <w:r>
        <w:t xml:space="preserve">   Group 1A    </w:t>
      </w:r>
      <w:r>
        <w:t xml:space="preserve">   Group 2A    </w:t>
      </w:r>
      <w:r>
        <w:t xml:space="preserve">   Radium    </w:t>
      </w:r>
      <w:r>
        <w:t xml:space="preserve">   Barium    </w:t>
      </w:r>
      <w:r>
        <w:t xml:space="preserve">   Strontium    </w:t>
      </w:r>
      <w:r>
        <w:t xml:space="preserve">   Calcium    </w:t>
      </w:r>
      <w:r>
        <w:t xml:space="preserve">   Magnesium    </w:t>
      </w:r>
      <w:r>
        <w:t xml:space="preserve">   Beryllium    </w:t>
      </w:r>
      <w:r>
        <w:t xml:space="preserve">   Alkaline earth metals    </w:t>
      </w:r>
      <w:r>
        <w:t xml:space="preserve">   Reactivity    </w:t>
      </w:r>
      <w:r>
        <w:t xml:space="preserve">   Francium    </w:t>
      </w:r>
      <w:r>
        <w:t xml:space="preserve">   Cesium    </w:t>
      </w:r>
      <w:r>
        <w:t xml:space="preserve">   Rubidium    </w:t>
      </w:r>
      <w:r>
        <w:t xml:space="preserve">   Potassium    </w:t>
      </w:r>
      <w:r>
        <w:t xml:space="preserve">   Lithium    </w:t>
      </w:r>
      <w:r>
        <w:t xml:space="preserve">   Sodium    </w:t>
      </w:r>
      <w:r>
        <w:t xml:space="preserve">   compounds    </w:t>
      </w:r>
      <w:r>
        <w:t xml:space="preserve">   alkali metals    </w:t>
      </w:r>
      <w:r>
        <w:t xml:space="preserve">   Valence electrons    </w:t>
      </w:r>
      <w:r>
        <w:t xml:space="preserve">   Properties    </w:t>
      </w:r>
      <w:r>
        <w:t xml:space="preserve">   group    </w:t>
      </w:r>
      <w:r>
        <w:t xml:space="preserve">   periodic table    </w:t>
      </w:r>
      <w:r>
        <w:t xml:space="preserve">   name    </w:t>
      </w:r>
      <w:r>
        <w:t xml:space="preserve">   symbol    </w:t>
      </w:r>
      <w:r>
        <w:t xml:space="preserve">   element    </w:t>
      </w:r>
      <w:r>
        <w:t xml:space="preserve">   Atomic mass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2021-10-11T14:15:23Z</dcterms:created>
  <dcterms:modified xsi:type="dcterms:W3CDTF">2021-10-11T14:15:23Z</dcterms:modified>
</cp:coreProperties>
</file>