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Elements    </w:t>
      </w:r>
      <w:r>
        <w:t xml:space="preserve">   AtomicNumber    </w:t>
      </w:r>
      <w:r>
        <w:t xml:space="preserve">   AtomicMass    </w:t>
      </w:r>
      <w:r>
        <w:t xml:space="preserve">   Electrons    </w:t>
      </w:r>
      <w:r>
        <w:t xml:space="preserve">   Valence    </w:t>
      </w:r>
      <w:r>
        <w:t xml:space="preserve">   Nonreactive    </w:t>
      </w:r>
      <w:r>
        <w:t xml:space="preserve">   Reactive    </w:t>
      </w:r>
      <w:r>
        <w:t xml:space="preserve">   Metalloid    </w:t>
      </w:r>
      <w:r>
        <w:t xml:space="preserve">   Nonmetal    </w:t>
      </w:r>
      <w:r>
        <w:t xml:space="preserve">   Metal    </w:t>
      </w:r>
      <w:r>
        <w:t xml:space="preserve">   Halogen    </w:t>
      </w:r>
      <w:r>
        <w:t xml:space="preserve">   Oxygen    </w:t>
      </w:r>
      <w:r>
        <w:t xml:space="preserve">   Boron    </w:t>
      </w:r>
      <w:r>
        <w:t xml:space="preserve">   Transitions    </w:t>
      </w:r>
      <w:r>
        <w:t xml:space="preserve">   Family    </w:t>
      </w:r>
      <w:r>
        <w:t xml:space="preserve">   Group    </w:t>
      </w:r>
      <w:r>
        <w:t xml:space="preserve">   Mosely    </w:t>
      </w:r>
      <w:r>
        <w:t xml:space="preserve">   Mendeleev    </w:t>
      </w:r>
      <w:r>
        <w:t xml:space="preserve">   NobleGases    </w:t>
      </w:r>
      <w:r>
        <w:t xml:space="preserve">   AlkalineEarth    </w:t>
      </w:r>
      <w:r>
        <w:t xml:space="preserve">   Alaki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2021-10-11T14:13:47Z</dcterms:created>
  <dcterms:modified xsi:type="dcterms:W3CDTF">2021-10-11T14:13:47Z</dcterms:modified>
</cp:coreProperties>
</file>