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vertical column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row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element that does not conduct electricity or heat and is usually a gas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that has gained or lost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element that has some properties of a metal and some properties of a nonmetal.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1 metals on the periodic table that contain 2 valence electrons and are the second most reactive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stable subatomic particle with a charge of negative electricity, found in all atoms and acting as the primary carrier of electricity in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of all the known elements in order of of increasing atomic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made of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subatomic particle of about the same mass as a proton but without an electric charge, present in all atomic nuclei except those of ordinary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protons and neutrons in the nucleus of one atom of the element, located under the element symbol.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number of protons contained in each nucleus of its atom of the element, located over the elemental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substance made of two or more types of atoms chemically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18 elements on the periodic table that contain 8 valence electrons and a full valence shell making them very stable and inert.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that are located in the outermost energy level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group 17 nonmetals on the periodic table that contain 7 valence electrons. they only need to gain 1 valence electron to have a stable octet.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3-12 on the periodic table. they have varying valence electrons and do not follow the normal trends of the other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element or substance that conducts heat and electricity, is malleable and ductile and has low electronegativity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unit of an element that has all of the properties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1 on the periodic table that contain 1 valence electron and loose their valence electrons the most easily, making them the most reactive metals.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2021-10-11T14:15:18Z</dcterms:created>
  <dcterms:modified xsi:type="dcterms:W3CDTF">2021-10-11T14:15:18Z</dcterms:modified>
</cp:coreProperties>
</file>