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of science that identifies substances of which matter is 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cannot be broken down any further also made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composed of protons, neutrons,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periods running left to right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of two or more forms of the same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inside an atom and contains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atoms together also Fundamental unit of a  chemical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COLUMN of elements on a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elements in this group are usually shine and conduct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grid like table with the arrangement of chemical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mass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protons in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symbol for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Russian chemist that formulated the periodic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groups running up &amp; down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in this groups are NOT considered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ROW of elements on a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no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2021-10-11T14:13:15Z</dcterms:created>
  <dcterms:modified xsi:type="dcterms:W3CDTF">2021-10-11T14:13:15Z</dcterms:modified>
</cp:coreProperties>
</file>