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abbreviation is 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3 letter word in the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worth 5 cents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third element in the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worth a lot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abbreviation is 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element on the table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abbreviation is ZN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also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on the statue of liberty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find this in baloons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element on the 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find me in pencils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find this at a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 a superhero, i am ____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2021-10-11T14:13:17Z</dcterms:created>
  <dcterms:modified xsi:type="dcterms:W3CDTF">2021-10-11T14:13:17Z</dcterms:modified>
</cp:coreProperties>
</file>