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groups are on the periodic table?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does the atomic number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is the element astatine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solids, liquids, and...?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was the periodic table invented?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inventor of the periodic table?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element did Swede Lars Nilson discover?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element has the symbol 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element on the periodic table?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charge does a neutron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elements are on the periodic table?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2021-10-11T14:13:19Z</dcterms:created>
  <dcterms:modified xsi:type="dcterms:W3CDTF">2021-10-11T14:13:19Z</dcterms:modified>
</cp:coreProperties>
</file>