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Electron    </w:t>
      </w:r>
      <w:r>
        <w:t xml:space="preserve">   Gold    </w:t>
      </w:r>
      <w:r>
        <w:t xml:space="preserve">   Hydrogen    </w:t>
      </w:r>
      <w:r>
        <w:t xml:space="preserve">   Lead    </w:t>
      </w:r>
      <w:r>
        <w:t xml:space="preserve">   Mercury    </w:t>
      </w:r>
      <w:r>
        <w:t xml:space="preserve">   Neutron    </w:t>
      </w:r>
      <w:r>
        <w:t xml:space="preserve">   Nickel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Potassium    </w:t>
      </w:r>
      <w:r>
        <w:t xml:space="preserve">   Proton    </w:t>
      </w:r>
      <w:r>
        <w:t xml:space="preserve">   Sodium    </w:t>
      </w:r>
      <w:r>
        <w:t xml:space="preserve">   Sulfur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2021-10-11T14:13:50Z</dcterms:created>
  <dcterms:modified xsi:type="dcterms:W3CDTF">2021-10-11T14:13:50Z</dcterms:modified>
</cp:coreProperties>
</file>