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chemically similar to the two other stable metals in group 12, zinc and 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Wolfram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melting point of 5,491 degrees Fahrenheit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melting point of 1,948 degrees Fahrenheit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silvery-white lustrous metal with a slight golden tinge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Its name is derived from the Spanish term platino, meaning "little silver"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densest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the lightest element whose isotopes are all radioactive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element with the symbol 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Discovered in 1803 by William Hyde Wollaston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stable known isotope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an atomic number of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It is named after the German state of Hesse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 is often found in minerals in combination with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named after the American nuclear chemist Glenn T. Seaborg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stable known 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the symbol 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element in group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is from Neo-Latin molybdaenum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an atomic number of 75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#3</dc:title>
  <dcterms:created xsi:type="dcterms:W3CDTF">2021-10-11T14:13:55Z</dcterms:created>
  <dcterms:modified xsi:type="dcterms:W3CDTF">2021-10-11T14:13:55Z</dcterms:modified>
</cp:coreProperties>
</file>