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 well as being an element, I am the name of an American coun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element is found in pennies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Atomic number 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found in 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emission of high energy particles or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ninth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time required for any specific element, like Uranium, to shrink half to the original size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third element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gas you exhale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found in sunscreen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Found in pencils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element rusts when there is a chemical reaction with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found in jewelry (hint: not gold)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 the chemical found in pools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</dc:title>
  <dcterms:created xsi:type="dcterms:W3CDTF">2021-10-11T14:13:23Z</dcterms:created>
  <dcterms:modified xsi:type="dcterms:W3CDTF">2021-10-11T14:13:23Z</dcterms:modified>
</cp:coreProperties>
</file>