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Periodic Table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alkaline earth metal with fewest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semimetals are elements with some metalic and some ________________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element with the lightest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horizontal row is called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semimetal in the same period as carbon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elements towards the left of semi-metals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transition metals are found between group ___ and group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inert gas in the same period as the halogen Fluorine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elements with small, light atoms will be found towards the _______ of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group contains the most reactive nonmetals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alkali metal in the same period as the noble gas Krypton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elements towards the right of semi-metals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halogen with the smallest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inert gas with the heaviest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Group I contains the element called the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group contains the most reactive metals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Group VIII contains the elements called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semimetal in the same group as carbon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Group VII contains the elements called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vertical column is called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elements with large, heavy atoms will be found towards the _______ of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group contains the least reactive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Group II contains the alkaline _____________ metals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</dc:title>
  <dcterms:created xsi:type="dcterms:W3CDTF">2021-10-11T14:13:26Z</dcterms:created>
  <dcterms:modified xsi:type="dcterms:W3CDTF">2021-10-11T14:13:26Z</dcterms:modified>
</cp:coreProperties>
</file>