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Periodic Table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the atomic number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element in the row starting with carbon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Has a melting point of 1,167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the atomic number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 melting point of 1,137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melting point of 85.58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Has the symbol 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Has a melting point of 449.5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the atomic number 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Has the symbol Cn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Its neighbors are Tin and Silicon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a melting point of 841.1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element in row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the atomic number 34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a melting point of 579.2 degrees Fahrenheit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the symbol Nh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Has the symbol 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a melting point of 239.4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boiling point of -320.4 degrees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Has a melting point of 313.9 degrees Fahrenheit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#4</dc:title>
  <dcterms:created xsi:type="dcterms:W3CDTF">2021-10-11T14:13:57Z</dcterms:created>
  <dcterms:modified xsi:type="dcterms:W3CDTF">2021-10-11T14:13:57Z</dcterms:modified>
</cp:coreProperties>
</file>