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rows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came up with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Electrons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elements add electrons to the second-to-last 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columns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element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2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conductive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has 8 valence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number of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2021-10-11T14:13:35Z</dcterms:created>
  <dcterms:modified xsi:type="dcterms:W3CDTF">2021-10-11T14:13:35Z</dcterms:modified>
</cp:coreProperties>
</file>