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symbol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melting point of 575.6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atomic number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atomic number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melting point of 1,962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the atomic number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the symbol Yb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discovered by Swedish chemist Per Theodor Cleve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melting point of 2,854 degrees Fahrenheit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atomic number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atomic number 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melting point of 1,861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symbol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melting point of 1,708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symbol Gd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atomic number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melting point of 3,025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92 protons and 92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the symbol Tb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thirteenth element in the Lanthanide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#5</dc:title>
  <dcterms:created xsi:type="dcterms:W3CDTF">2021-10-11T14:14:02Z</dcterms:created>
  <dcterms:modified xsi:type="dcterms:W3CDTF">2021-10-11T14:14:02Z</dcterms:modified>
</cp:coreProperties>
</file>