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rare earth metals and all are radioactive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half a distance between the centers of two atoms that are touching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in group 2 and is not reactive to all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of the rows considered to be a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in a group have the same number of electrons in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 group of elements with similar chemical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describes an atoms ability to attract an electron when bonding with other atoms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of the elements in families is determined by the number of electrons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14-16; cannot conduct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groups 3-12 and is in the center of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needed to take an electron from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element in the first column has one electron in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good conductors and  in group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element in the top row has one orbital for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properties of both metals and non-metals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17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elements in a period have the same number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Arranged the elements according to increasing atomic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 column goes from top to bottom, its called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2021-10-11T14:13:44Z</dcterms:created>
  <dcterms:modified xsi:type="dcterms:W3CDTF">2021-10-11T14:13:44Z</dcterms:modified>
</cp:coreProperties>
</file>