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elements in a period have the same number of _________?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family  in group 1 , most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column goes from top to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all of the elements in the second row have _____ orbitals for their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chemical family found in groups 3-12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in a group have the same number of __________ in their outer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arranged the elements according to increasing atomic numbers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elements with similar chemical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softer and conduct more poorly than transition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 periodic table is based on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rare earth 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have properties of both metals and non -metals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system for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chemical family that is in group 17 , inactive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rows go left to right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chemical family in group 17 , salt-fomer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able to conduct electricity or heat very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2021-10-11T14:13:47Z</dcterms:created>
  <dcterms:modified xsi:type="dcterms:W3CDTF">2021-10-11T14:13:47Z</dcterms:modified>
</cp:coreProperties>
</file>