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in the middle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Items on the periodic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 on the periodic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below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elements are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1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precedes carbón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Pb on the periodic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Non metals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56 on the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used  in galva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54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Rare metallic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Neighbor of Zenón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35 on the periodic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 on the periodic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Atomic number is the numbes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Lithium on the periodic 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Fog.on a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Os on the periodic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2021-10-11T14:13:51Z</dcterms:created>
  <dcterms:modified xsi:type="dcterms:W3CDTF">2021-10-11T14:13:51Z</dcterms:modified>
</cp:coreProperties>
</file>