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Periodic Table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Diagram showing electrons in each energy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Subatomic particle with negative charge, outside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Made of 2 or more different types of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Shorthand way of writing which atom and its proportion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Made of only 1 type of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Family of reactive non-metals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Group#2, reactive metals with 2 valence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Outer energy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Describes how a material reacts with another substance eg. corrosivity, flammability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 of protons in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Chemical bond where electrons are shared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Family of non-reactive gasses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Made of multiple atoms, can be a compound or an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Russian scientist, developed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Horizontal rows on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Chemical bond where electrons are given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 be observed without a reaction eg. density, mass,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Vertical columns on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Subatomic particle, in nucleus, neutral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Relative weight of the atom, protons and neutrons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Group (family) #1, extremely reactive, soft metals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</dc:title>
  <dcterms:created xsi:type="dcterms:W3CDTF">2021-10-11T14:13:54Z</dcterms:created>
  <dcterms:modified xsi:type="dcterms:W3CDTF">2021-10-11T14:13:54Z</dcterms:modified>
</cp:coreProperties>
</file>