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number of protons and neutrons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elements that are usually poor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property used to characterize matter and energy and their interactions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smallest particle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positively charged subatomic particle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group 1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center of an atom; made up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adding electrons to or removing electrons from an atom or group of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 property used to characterize materials in reactions that change their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neutral subatomic particle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Keith Enevoldsen create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elements thta are good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weighted average of the masses of all naturally occuring isotopes of an elementmetal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negatively charged subatomic particle found in the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that has properties of both a metal and nonmetal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atoms having the same number of protons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reactive nonmetallic elements that form strongly acidic compounds with hydrogen, from which simple salts can be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made when you join two or more words to form a new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Composed of atoms that have the same atomic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2021-10-11T14:13:58Z</dcterms:created>
  <dcterms:modified xsi:type="dcterms:W3CDTF">2021-10-11T14:13:58Z</dcterms:modified>
</cp:coreProperties>
</file>