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naturally occurring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element of the 36 we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Atomic number is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Elements are sorted by groups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elements symbol is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 that is liquid in room temperature (in the first 36)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Atomic mass of about 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transition metal with 4 energy levels and 12 valence electrons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 with the highest reactivity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 that is in group 1A but is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element is found in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atomic number of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 metal with the highest reactivity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an atomic mass of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 that has 5 valence electrons and 4 energy levles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2021-10-12T20:26:00Z</dcterms:created>
  <dcterms:modified xsi:type="dcterms:W3CDTF">2021-10-12T20:26:00Z</dcterms:modified>
</cp:coreProperties>
</file>