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electrons revolving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made the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electrons found in the outermost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that state atoms will gain or lose an electron to fill their outermost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rows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horizontal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 of all know elements that are arranged by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be made into a thin wire or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negatively charged particle found outside the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2021-10-12T20:26:06Z</dcterms:created>
  <dcterms:modified xsi:type="dcterms:W3CDTF">2021-10-12T20:26:06Z</dcterms:modified>
</cp:coreProperties>
</file>