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an atomic number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lightest medal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lightest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with the symbol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element with the symbol 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the highest electrical conductivity of any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very high thermal and electrical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an atomic number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an atomic number of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fourth most common element in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an atomic number of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element in group 12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boiling point is the lowest among all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Transition medal with a silver color, low density, and high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an atomic number of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element with the sign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most abundant gas in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relatively low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lightest halogen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an atomic number of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2021-10-12T20:26:08Z</dcterms:created>
  <dcterms:modified xsi:type="dcterms:W3CDTF">2021-10-12T20:26:08Z</dcterms:modified>
</cp:coreProperties>
</file>