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4 Period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12 Period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Atomic Number 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Atomic Number of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1 Period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1 Period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1 Period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Atomic Mass of 74.922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6 Period 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Atomic Number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Atomic Number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Atomic Number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1 Period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Atomic Number of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Atomic Mass of 207.2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Atomic mass of 238.029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an atomic number of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Atomic Number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8 Period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Atomic Number 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2021-10-12T20:26:13Z</dcterms:created>
  <dcterms:modified xsi:type="dcterms:W3CDTF">2021-10-12T20:26:13Z</dcterms:modified>
</cp:coreProperties>
</file>