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column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has the symbol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element is 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protons is equal to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vertical lines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elements have protons neutrons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columns?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Columns 3-12 are what kinda of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column 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Weighted average of mass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column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has the atomic mass of 1.008?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is what for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horizontal lines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protons does boron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column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hydrogen?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Basics</dc:title>
  <dcterms:created xsi:type="dcterms:W3CDTF">2022-09-09T20:35:19Z</dcterms:created>
  <dcterms:modified xsi:type="dcterms:W3CDTF">2022-09-09T20:35:19Z</dcterms:modified>
</cp:coreProperties>
</file>