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Challenge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Potassium's Atomic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Boron's Atomic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has the Atomic Symbol, 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family under group 2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Moscovium's Atomic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Calcium's Atomic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 has the Atomic Symbol, Sn.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family under group 17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element has the Atomic Symbol,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element has the Atomic Symbol, Xe.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columns on the Periodic Table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family under group 16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elemental family farthest to the left side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has the Atomic Symbol, 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element under group 13 in period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elemental family farthest to the right side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has the Atomic Symbol, Kr.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Hydrogen's Atomic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 has the Atomic Symbol,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rows on the Periodic Table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Challenge Crossword Puzzle.</dc:title>
  <dcterms:created xsi:type="dcterms:W3CDTF">2021-10-11T14:14:30Z</dcterms:created>
  <dcterms:modified xsi:type="dcterms:W3CDTF">2021-10-11T14:14:30Z</dcterms:modified>
</cp:coreProperties>
</file>