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Configuration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5d9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5f6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6p2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4p3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3 Group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5p5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3d9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 3 Group 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3 Group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5 Group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1 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1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4 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5f4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4d8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3d8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Configuration</dc:title>
  <dcterms:created xsi:type="dcterms:W3CDTF">2021-10-11T14:13:33Z</dcterms:created>
  <dcterms:modified xsi:type="dcterms:W3CDTF">2021-10-11T14:13:33Z</dcterms:modified>
</cp:coreProperties>
</file>