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Ar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18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Xe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shiny.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group of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letter S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letter V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letters Hg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Periodic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to the left of the Periodic Table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Mg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letter P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letters Ni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Tm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At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Ra on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2021-10-11T14:14:04Z</dcterms:created>
  <dcterms:modified xsi:type="dcterms:W3CDTF">2021-10-11T14:14:04Z</dcterms:modified>
</cp:coreProperties>
</file>