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atomic mass of 200.59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referring to matter having an excess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of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part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physicist who found a understanding of the atomic structure and the quantum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an atom of a chemical element expressed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negatively charged particle found orbiting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or more atoms having the same atomic number but different mass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carrying no electric charge and forming part of the nucleus of an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Crossoword</dc:title>
  <dcterms:created xsi:type="dcterms:W3CDTF">2021-10-11T14:14:02Z</dcterms:created>
  <dcterms:modified xsi:type="dcterms:W3CDTF">2021-10-11T14:14:02Z</dcterms:modified>
</cp:coreProperties>
</file>