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on the periodic table are organized by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family is argon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charge does a neutron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group of elements is located to the right of the alkaline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symbol is 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element is located on the zig zag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element is located to the right of the zig zag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lightest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its symbol is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are neutrons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electrons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is located furthest to the right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element is out in pools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protons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charge does a proton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element is located in your pencil and has an atomic number of 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symbol is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element is located to the left of the zig zag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charge does a electron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family is aluminium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</dc:title>
  <dcterms:created xsi:type="dcterms:W3CDTF">2021-10-11T14:14:45Z</dcterms:created>
  <dcterms:modified xsi:type="dcterms:W3CDTF">2021-10-11T14:14:45Z</dcterms:modified>
</cp:coreProperties>
</file>