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spelt like the country in which the Eiffel Tower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symbol does not have any letters that are also in my name and large amounts of me can be dangerous!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lightest element there 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share a name with a tiny dwarf planet and I am very dangerous!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sound/am spelt like a big sunny state in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could be named after the closest planet to the sun!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not poisonous- you use me to stay alive- and I'm quite reactive!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sound like a large ship that sank-which is a movie aswell.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an alkaline earth metal and I'm 2nd from the left!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whitish-grey metal also used for jewellry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home planet of Superman!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Held up by Gallium and holding up Boron!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used in swimming pools but large amounts of my can be dangerous!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make jewellry and I'm quite expensive!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colourless gas but i also mean bright and fluorescent.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</dc:title>
  <dcterms:created xsi:type="dcterms:W3CDTF">2021-10-11T14:13:34Z</dcterms:created>
  <dcterms:modified xsi:type="dcterms:W3CDTF">2021-10-11T14:13:34Z</dcterms:modified>
</cp:coreProperties>
</file>