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widely used in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the lightest element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deficiency may cause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fundamental in proper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Superman's native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element of 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triatomic allotrope is called "Ozone"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Alloying it with copper forms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used to define the value of a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2021-10-11T14:14:56Z</dcterms:created>
  <dcterms:modified xsi:type="dcterms:W3CDTF">2021-10-11T14:14:56Z</dcterms:modified>
</cp:coreProperties>
</file>