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measures  how fast a reaction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Process that produces chemical changes resulting in new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Absorbs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Electrode with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speeds up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slows down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Particle with no charge found a nucleus of an atom  has the same mass as a proton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Shortened form for writing what reactants ands products used in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Substance that forms after a chemical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Number of protons in and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 found before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Minimum amount of energy needed to start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Electrode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I'm of neutrons and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Type of protein  that regulates a chemical reaction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Positively   charged  partical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Negatively  charge particle found in the electron cloud around the nucleus of an atom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</dc:title>
  <dcterms:created xsi:type="dcterms:W3CDTF">2021-10-11T14:13:39Z</dcterms:created>
  <dcterms:modified xsi:type="dcterms:W3CDTF">2021-10-11T14:13:39Z</dcterms:modified>
</cp:coreProperties>
</file>