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react to other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group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"Chemical properties associated with elements that are metals"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"A _______ electron is an outer shell electron that is associated with an atom"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a neutral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Boron (B), Silicon (Si) and Arsenic (As) are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protons for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row of chemical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proton, not neutron,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element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Carbon (C), Hydrogen (H) and Oxygen (O) are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display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group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catch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name of the maker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Sodium (Na) and  Iron (Fe)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capital letter (and a lower case depending on the element)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</dc:title>
  <dcterms:created xsi:type="dcterms:W3CDTF">2021-10-11T14:15:05Z</dcterms:created>
  <dcterms:modified xsi:type="dcterms:W3CDTF">2021-10-11T14:15:05Z</dcterms:modified>
</cp:coreProperties>
</file>