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 Table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Groups 3-12 of the periodic table. These metals serve as a bridge- or transition between the two sides of the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1 of the periodic table. These 6 metals are very reactive and get more reactive as you go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protons and electrons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Abbreviation for an element's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Vertical columns of elements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total number of protons and neutrons in an atoms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substance that is made entirely from one type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Group 3 and Period 6 of the periodic table. These 15 metals, whose atomic numbers range from 57-71, are located above the actinides.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Number of periods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Group 17 of the periodic table. These 6 non-metals are toxic and are located to the left of the noble gases.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elements that are usually poor conductors of heat and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Group 3 of the periodic table. These 15 metals, whose atomic numbers range from 89-103, are radioactive.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properties of elements tend to repeat in a regular pattern when elements are arranged in order of increasing atomic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unit of measure used to measure the mass on an atomic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electron in the outermost energy level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2 of the periodic table. These 6 metals share similar characteristics with group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smallest particle that has the properties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arrangement of elements into families and rows based on similar features and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atom or a group of atoms that has lost or gained one or more electrons and therefore has a net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element that has properties of both a metal and nonmetal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atoms having the same number of protons but a different 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elements that are good conductors of heat and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 18 of the periodic table. These 6 non-metals are odorless, colorless, nonflammable, and monotonic gases that have low chemical reactivity.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of groups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Horizontal rows of elements in the periodic 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Crossword</dc:title>
  <dcterms:created xsi:type="dcterms:W3CDTF">2021-10-11T14:15:07Z</dcterms:created>
  <dcterms:modified xsi:type="dcterms:W3CDTF">2021-10-11T14:15:07Z</dcterms:modified>
</cp:coreProperties>
</file>